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盛唐  公元713-762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盛唐  公元713-762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敦煌石窟-壁画 壁画-敦煌石窟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本书出售、求购地址：https://www.jiaokey.com/book/detail/11762706.html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关键词搜索：https://www.jiaokey.com/tag/敦煌石窟-壁画 壁画-敦煌石窟.html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