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  隋</w:t>
      </w:r>
    </w:p>
    <w:p>
      <w:r>
        <w:t>作者：敦煌文物研究所编辑委员会编</w:t>
      </w:r>
    </w:p>
    <w:p>
      <w:r>
        <w:t>出版社：北京:中国古典艺术出版社,1958.08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敦煌壁画  隋 评论地址：https://www.jiaokey.com/book/detail/11762704.html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