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人民需要明朗的朝霞  缅甸诗人诗集</w:t>
      </w:r>
    </w:p>
    <w:p>
      <w:r>
        <w:rPr>
          <w:rFonts w:ascii="宋体" w:hAnsi="宋体" w:eastAsia="宋体"/>
          <w:sz w:val="24"/>
        </w:rPr>
        <w:t>（缅）德钦哥都迈等著；谭得俅等译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人民需要明朗的朝霞  缅甸诗人诗集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（缅）德钦哥都迈等著；谭得俅等译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本书出售、求购地址：https://www.jiaokey.com/book/detail/11762699.html</w:t>
      </w:r>
    </w:p>
    <w:p>
      <w:r>
        <w:t>更多相关图书推荐：https://www.jiaokey.com</w:t>
      </w:r>
    </w:p>
    <w:p>
      <w:r>
        <w:t>（缅）德钦哥都迈等著；谭得俅等译 其他作品：https://www.jiaokey.com/tag/（缅）德钦哥都迈等著；谭得俅等译.html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关键词搜索：https://www.jiaokey.com/tag/人民需要明朗的朝霞  缅甸诗人诗集.html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