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苏联：发明者的国土</w:t>
      </w:r>
    </w:p>
    <w:p>
      <w:r>
        <w:rPr>
          <w:rFonts w:ascii="宋体" w:hAnsi="宋体" w:eastAsia="宋体"/>
          <w:sz w:val="24"/>
        </w:rPr>
        <w:t>（苏联）华西列夫斯基著；克定·应申译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苏联：发明者的国土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（苏联）华西列夫斯基著；克定·应申译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本书出售、求购地址：https://www.jiaokey.com/book/detail/11762697.html</w:t>
      </w:r>
    </w:p>
    <w:p>
      <w:r>
        <w:t>更多相关图书推荐：https://www.jiaokey.com</w:t>
      </w:r>
    </w:p>
    <w:p>
      <w:r>
        <w:t>（苏联）华西列夫斯基著；克定·应申译 其他作品：https://www.jiaokey.com/tag/（苏联）华西列夫斯基著；克定·应申译.html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关键词搜索：https://www.jiaokey.com/tag/苏联：发明者的国土.html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