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书名：疯僧扫秦  祭江  货郎翻箱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出版日期：1959.01</w:t>
      </w:r>
    </w:p>
    <w:p>
      <w:r>
        <w:t>总页数：35</w:t>
      </w:r>
    </w:p>
    <w:p>
      <w:r>
        <w:t>更多请访问教客网: www.jiaokey.com</w:t>
      </w:r>
    </w:p>
    <w:p>
      <w:r>
        <w:t>疯僧扫秦  祭江  货郎翻箱 评论地址：https://www.jiaokey.com/book/detail/11762687.html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