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书名：云南民间音乐  大本曲音乐</w:t>
      </w:r>
    </w:p>
    <w:p>
      <w:r>
        <w:t>作者：白族民间艺人杨汉，黑明星，张李仁等唱，禾雨记译</w:t>
      </w:r>
    </w:p>
    <w:p>
      <w:r>
        <w:t>出版社：昆明：云南人民出版社</w:t>
      </w:r>
    </w:p>
    <w:p>
      <w:r>
        <w:t>出版日期：1958.01</w:t>
      </w:r>
    </w:p>
    <w:p>
      <w:r>
        <w:t>总页数：46</w:t>
      </w:r>
    </w:p>
    <w:p>
      <w:r>
        <w:t>更多请访问教客网: www.jiaokey.com</w:t>
      </w:r>
    </w:p>
    <w:p>
      <w:r>
        <w:t>云南民间音乐  大本曲音乐 评论地址：https://www.jiaokey.com/book/detail/11762680.html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