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西夏、元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西夏、元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本书出售、求购地址：https://www.jiaokey.com/book/detail/11762662.html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  西夏、元.html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