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美术作品介绍  第4辑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美术作品介绍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本书出售、求购地址：https://www.jiaokey.com/book/detail/11762651.html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关键词搜索：https://www.jiaokey.com/tag/美术作品介绍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