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初升的太阳  九场儿童剧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初升的太阳  九场儿童剧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本书出售、求购地址：https://www.jiaokey.com/book/detail/11762647.html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关键词搜索：https://www.jiaokey.com/tag/初升的太阳  九场儿童剧.html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