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放声歌唱毛泽东思想  学习“老三篇”歌曲十首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放声歌唱毛泽东思想  学习“老三篇”歌曲十首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本书出售、求购地址：https://www.jiaokey.com/book/detail/11762586.html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关键词搜索：https://www.jiaokey.com/tag/放声歌唱毛泽东思想  学习“老三篇”歌曲十首.html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