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歌唱伟大的毛泽东思想  毛主席语录歌曲  第2辑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歌唱伟大的毛泽东思想  毛主席语录歌曲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本书出售、求购地址：https://www.jiaokey.com/book/detail/11762584.html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关键词搜索：https://www.jiaokey.com/tag/歌唱伟大的毛泽东思想  毛主席语录歌曲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