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毛主席和我们在一起  革命歌曲十首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毛主席和我们在一起  革命歌曲十首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本书出售、求购地址：https://www.jiaokey.com/book/detail/11762583.html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关键词搜索：https://www.jiaokey.com/tag/毛主席和我们在一起  革命歌曲十首.html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