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书名：草原林莽恶旋风</w:t>
      </w:r>
    </w:p>
    <w:p>
      <w:r>
        <w:t>作者：（哥伦比亚列维拉著；吴岩译</w:t>
      </w:r>
    </w:p>
    <w:p>
      <w:r>
        <w:t>出版社：上海:上海文艺出版社,1962.06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草原林莽恶旋风 评论地址：https://www.jiaokey.com/book/detail/11762529.html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