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书名：西洋古典歌剧选曲  第1集</w:t>
      </w:r>
    </w:p>
    <w:p>
      <w:r>
        <w:t>作者：（俄）格林卡等曲；周枫等译</w:t>
      </w:r>
    </w:p>
    <w:p>
      <w:r>
        <w:t>出版社：音乐出版社</w:t>
      </w:r>
    </w:p>
    <w:p>
      <w:r>
        <w:t>出版日期：1958.07</w:t>
      </w:r>
    </w:p>
    <w:p>
      <w:r>
        <w:t>总页数：66</w:t>
      </w:r>
    </w:p>
    <w:p>
      <w:r>
        <w:t>更多请访问教客网: www.jiaokey.com</w:t>
      </w:r>
    </w:p>
    <w:p>
      <w:r>
        <w:t>西洋古典歌剧选曲  第1集 评论地址：https://www.jiaokey.com/book/detail/11762499.html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