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“李二嫂改嫁”选曲  吕剧唱腔</w:t>
      </w:r>
    </w:p>
    <w:p>
      <w:r>
        <w:rPr>
          <w:rFonts w:ascii="宋体" w:hAnsi="宋体" w:eastAsia="宋体"/>
          <w:sz w:val="24"/>
        </w:rPr>
        <w:t>张斌，张禹田编曲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“李二嫂改嫁”选曲  吕剧唱腔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张斌，张禹田编曲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本书出售、求购地址：https://www.jiaokey.com/book/detail/11762494.html</w:t>
      </w:r>
    </w:p>
    <w:p>
      <w:r>
        <w:t>更多相关图书推荐：https://www.jiaokey.com</w:t>
      </w:r>
    </w:p>
    <w:p>
      <w:r>
        <w:t>张斌，张禹田编曲 其他作品：https://www.jiaokey.com/tag/张斌，张禹田编曲.html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关键词搜索：https://www.jiaokey.com/tag/“李二嫂改嫁”选曲  吕剧唱腔.html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