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书名：“火焰驹”选曲  秦腔</w:t>
      </w:r>
    </w:p>
    <w:p>
      <w:r>
        <w:t>作者：峥嵘，生彦整理</w:t>
      </w:r>
    </w:p>
    <w:p>
      <w:r>
        <w:t>出版社：北京:中国电影出版社,1958.12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“火焰驹”选曲  秦腔 评论地址：https://www.jiaokey.com/book/detail/11762493.html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