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六样机  表演唱</w:t>
      </w:r>
    </w:p>
    <w:p>
      <w:r>
        <w:rPr>
          <w:rFonts w:ascii="宋体" w:hAnsi="宋体" w:eastAsia="宋体"/>
          <w:sz w:val="24"/>
        </w:rPr>
        <w:t>上海群众艺术馆编；陈树忠填词，许起根编曲；珊瑚动作设计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六样机  表演唱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上海群众艺术馆编；陈树忠填词，许起根编曲；珊瑚动作设计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本书出售、求购地址：https://www.jiaokey.com/book/detail/11762484.html</w:t>
      </w:r>
    </w:p>
    <w:p>
      <w:r>
        <w:t>更多相关图书推荐：https://www.jiaokey.com</w:t>
      </w:r>
    </w:p>
    <w:p>
      <w:r>
        <w:t>上海群众艺术馆编；陈树忠填词，许起根编曲；珊瑚动作设计 其他作品：https://www.jiaokey.com/tag/上海群众艺术馆编；陈树忠填词，许起根编曲；珊瑚动作设计.html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关键词搜索：https://www.jiaokey.com/tag/六样机  表演唱.html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