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书名：丛台别、送灯、小拜年</w:t>
      </w:r>
    </w:p>
    <w:p>
      <w:r>
        <w:t>作者：</w:t>
      </w:r>
    </w:p>
    <w:p>
      <w:r>
        <w:t>出版社：郑州：河南人民出版社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丛台别、送灯、小拜年 评论地址：https://www.jiaokey.com/book/detail/11762479.html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