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苦难与光明  希望的新歌</w:t>
      </w:r>
    </w:p>
    <w:p>
      <w:r>
        <w:rPr>
          <w:rFonts w:ascii="宋体" w:hAnsi="宋体" w:eastAsia="宋体"/>
          <w:sz w:val="24"/>
        </w:rPr>
        <w:t>（摩洛哥）穆罕默德·阿齐兹·拉巴比著；金志平译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苦难与光明  希望的新歌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（摩洛哥）穆罕默德·阿齐兹·拉巴比著；金志平译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本书出售、求购地址：https://www.jiaokey.com/book/detail/11762459.html</w:t>
      </w:r>
    </w:p>
    <w:p>
      <w:r>
        <w:t>更多相关图书推荐：https://www.jiaokey.com</w:t>
      </w:r>
    </w:p>
    <w:p>
      <w:r>
        <w:t>（摩洛哥）穆罕默德·阿齐兹·拉巴比著；金志平译 其他作品：https://www.jiaokey.com/tag/（摩洛哥）穆罕默德·阿齐兹·拉巴比著；金志平译.html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关键词搜索：https://www.jiaokey.com/tag/苦难与光明  希望的新歌.html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