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书名：安溪方志选粹  凤山采璞</w:t>
      </w:r>
    </w:p>
    <w:p>
      <w:r>
        <w:t>作者：安溪县志工作委员会编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安溪方志选粹  凤山采璞 评论地址：https://www.jiaokey.com/book/detail/11762455.html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