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中国乐器图片  第5辑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中国乐器图片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本书出售、求购地址：https://www.jiaokey.com/book/detail/11762436.html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关键词搜索：https://www.jiaokey.com/tag/中国乐器图片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