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中国乐器图片  第4辑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中国乐器图片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本书出售、求购地址：https://www.jiaokey.com/book/detail/11762435.html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关键词搜索：https://www.jiaokey.com/tag/中国乐器图片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