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秧  抚州采茶戏  曲谱本</w:t>
      </w:r>
    </w:p>
    <w:p>
      <w:r>
        <w:rPr>
          <w:rFonts w:ascii="宋体" w:hAnsi="宋体" w:eastAsia="宋体"/>
          <w:sz w:val="24"/>
        </w:rPr>
        <w:t>崇仁县采茶剧团集体创作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秧  抚州采茶戏  曲谱本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崇仁县采茶剧团集体创作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采茶戏-乐谱 乐谱-采茶戏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本书出售、求购地址：https://www.jiaokey.com/book/detail/11762422.html</w:t>
      </w:r>
    </w:p>
    <w:p>
      <w:r>
        <w:t>更多相关图书推荐：https://www.jiaokey.com</w:t>
      </w:r>
    </w:p>
    <w:p>
      <w:r>
        <w:t>崇仁县采茶剧团集体创作 其他作品：https://www.jiaokey.com/tag/崇仁县采茶剧团集体创作.html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关键词搜索：https://www.jiaokey.com/tag/采茶戏-乐谱 乐谱-采茶戏.html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