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第五届“上海之春”音乐会歌曲选  简谱本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第五届“上海之春”音乐会歌曲选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本书出售、求购地址：https://www.jiaokey.com/book/detail/11762379.html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关键词搜索：https://www.jiaokey.com/tag/第五届“上海之春”音乐会歌曲选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