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新银行会计教程  上  第6版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新银行会计教程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本书出售、求购地址：https://www.jiaokey.com/book/detail/11762374.html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关键词搜索：https://www.jiaokey.com/tag/新银行会计教程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