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书名：更高地举起毛泽东思想伟大红旗保卫和建设我们无产阶级铁打的江山：庆祝中华人民共和国成立十七周年连队讲话材料</w:t>
      </w:r>
    </w:p>
    <w:p>
      <w:r>
        <w:t>作者：</w:t>
      </w:r>
    </w:p>
    <w:p>
      <w:r>
        <w:t>出版社：郑州：河南人民出版社</w:t>
      </w:r>
    </w:p>
    <w:p>
      <w:r>
        <w:t>出版日期：1966.09</w:t>
      </w:r>
    </w:p>
    <w:p>
      <w:r>
        <w:t>总页数：30</w:t>
      </w:r>
    </w:p>
    <w:p>
      <w:r>
        <w:t>更多请访问教客网: www.jiaokey.com</w:t>
      </w:r>
    </w:p>
    <w:p>
      <w:r>
        <w:t>更高地举起毛泽东思想伟大红旗保卫和建设我们无产阶级铁打的江山：庆祝中华人民共和国成立十七周年连队讲话材料 评论地址：https://www.jiaokey.com/book/detail/11762370.html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