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闽西革命斗争史资料  第1辑  金砂暴动</w:t>
      </w:r>
    </w:p>
    <w:p>
      <w:r>
        <w:rPr>
          <w:rFonts w:ascii="宋体" w:hAnsi="宋体" w:eastAsia="宋体"/>
          <w:sz w:val="24"/>
        </w:rPr>
        <w:t>魏金水，范元辉等著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闽西革命斗争史资料  第1辑  金砂暴动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魏金水，范元辉等著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本书出售、求购地址：https://www.jiaokey.com/book/detail/11762365.html</w:t>
      </w:r>
    </w:p>
    <w:p>
      <w:r>
        <w:t>更多相关图书推荐：https://www.jiaokey.com</w:t>
      </w:r>
    </w:p>
    <w:p>
      <w:r>
        <w:t>魏金水，范元辉等著 其他作品：https://www.jiaokey.com/tag/魏金水，范元辉等著.html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关键词搜索：https://www.jiaokey.com/tag/闽西革命斗争史资料  第1辑  金砂暴动.html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