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  洋埭村志</w:t>
      </w:r>
    </w:p>
    <w:p>
      <w:r>
        <w:rPr>
          <w:rFonts w:ascii="宋体" w:hAnsi="宋体" w:eastAsia="宋体"/>
          <w:sz w:val="24"/>
        </w:rPr>
        <w:t>林长典主编；林火影，林清沟副主编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  洋埭村志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林长典主编；林火影，林清沟副主编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本书出售、求购地址：https://www.jiaokey.com/book/detail/11762337.html</w:t>
      </w:r>
    </w:p>
    <w:p>
      <w:r>
        <w:t>更多相关图书推荐：https://www.jiaokey.com</w:t>
      </w:r>
    </w:p>
    <w:p>
      <w:r>
        <w:t>林长典主编；林火影，林清沟副主编 其他作品：https://www.jiaokey.com/tag/林长典主编；林火影，林清沟副主编.html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关键词搜索：https://www.jiaokey.com/tag/中华人民共和国地方志  福建省  洋埭村志.html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