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守望·一路走来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守望·一路走来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本书出售、求购地址：https://www.jiaokey.com/book/detail/11762331.html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关键词搜索：https://www.jiaokey.com/tag/守望·一路走来.html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