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红睡衣  海那边寻梦的中国女子</w:t>
      </w:r>
    </w:p>
    <w:p>
      <w:r>
        <w:rPr>
          <w:rFonts w:ascii="宋体" w:hAnsi="宋体" w:eastAsia="宋体"/>
          <w:sz w:val="24"/>
        </w:rPr>
        <w:t>（美）裔锦声（Jeannie Jinshen Yi）著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红睡衣  海那边寻梦的中国女子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（美）裔锦声（Jeannie Jinshen Yi）著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本书出售、求购地址：https://www.jiaokey.com/book/detail/11762301.html</w:t>
      </w:r>
    </w:p>
    <w:p>
      <w:r>
        <w:t>更多相关图书推荐：https://www.jiaokey.com</w:t>
      </w:r>
    </w:p>
    <w:p>
      <w:r>
        <w:t>（美）裔锦声（Jeannie Jinshen Yi）著 其他作品：https://www.jiaokey.com/tag/（美）裔锦声（Jeannie Jinshen Yi）著.html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关键词搜索：https://www.jiaokey.com/tag/红睡衣  海那边寻梦的中国女子.html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