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铲黑  刘涌黑社会性质犯罪集团的覆灭</w:t>
      </w:r>
    </w:p>
    <w:p>
      <w:r>
        <w:rPr>
          <w:rFonts w:ascii="宋体" w:hAnsi="宋体" w:eastAsia="宋体"/>
          <w:sz w:val="24"/>
        </w:rPr>
        <w:t>崔亚斌著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铲黑  刘涌黑社会性质犯罪集团的覆灭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崔亚斌著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本书出售、求购地址：https://www.jiaokey.com/book/detail/11762265.html</w:t>
      </w:r>
    </w:p>
    <w:p>
      <w:r>
        <w:t>更多相关图书推荐：https://www.jiaokey.com</w:t>
      </w:r>
    </w:p>
    <w:p>
      <w:r>
        <w:t>崔亚斌著 其他作品：https://www.jiaokey.com/tag/崔亚斌著.html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关键词搜索：https://www.jiaokey.com/tag/铲黑  刘涌黑社会性质犯罪集团的覆灭.html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