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笑对SARS 战胜“非典”幽默手册</w:t>
      </w:r>
    </w:p>
    <w:p>
      <w:r>
        <w:rPr>
          <w:rFonts w:ascii="宋体" w:hAnsi="宋体" w:eastAsia="宋体"/>
          <w:sz w:val="24"/>
        </w:rPr>
        <w:t>江左浩主编；刘守卫漫画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笑对SARS 战胜“非典”幽默手册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江左浩主编；刘守卫漫画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本书出售、求购地址：https://www.jiaokey.com/book/detail/11762253.html</w:t>
      </w:r>
    </w:p>
    <w:p>
      <w:r>
        <w:t>更多相关图书推荐：https://www.jiaokey.com</w:t>
      </w:r>
    </w:p>
    <w:p>
      <w:r>
        <w:t>江左浩主编；刘守卫漫画 其他作品：https://www.jiaokey.com/tag/江左浩主编；刘守卫漫画.html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关键词搜索：https://www.jiaokey.com/tag/笑对SARS 战胜“非典”幽默手册.html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