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“驴”行天下  旅行者眼中的风景</w:t>
      </w:r>
    </w:p>
    <w:p>
      <w:r>
        <w:rPr>
          <w:rFonts w:ascii="宋体" w:hAnsi="宋体" w:eastAsia="宋体"/>
          <w:sz w:val="24"/>
        </w:rPr>
        <w:t>浪子燕青等编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2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“驴”行天下  旅行者眼中的风景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浪子燕青等编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武汉:湖北人民出版社,2003.04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游记(地点:中国年代:现代)游记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本书出售、求购地址：https://www.jiaokey.com/book/detail/11762249.html</w:t>
      </w:r>
    </w:p>
    <w:p>
      <w:r>
        <w:t>更多相关图书推荐：https://www.jiaokey.com</w:t>
      </w:r>
    </w:p>
    <w:p>
      <w:r>
        <w:t>浪子燕青等编 其他作品：https://www.jiaokey.com/tag/浪子燕青等编.html</w:t>
      </w:r>
    </w:p>
    <w:p>
      <w:r>
        <w:t>武汉:湖北人民出版社,2003.04 出版图书：https://www.jiaokey.com/tag/武汉:湖北人民出版社,2003.04.html</w:t>
      </w:r>
    </w:p>
    <w:p>
      <w:r>
        <w:t>关键词搜索：https://www.jiaokey.com/tag/游记(地点:中国年代:现代)游记.html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