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法官和他的刽子手</w:t>
      </w:r>
    </w:p>
    <w:p>
      <w:r>
        <w:rPr>
          <w:rFonts w:ascii="宋体" w:hAnsi="宋体" w:eastAsia="宋体"/>
          <w:sz w:val="24"/>
        </w:rPr>
        <w:t>（瑞士）弗·迪伦马特著；张佩芬，高剑秋译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法官和他的刽子手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（瑞士）弗·迪伦马特著；张佩芬，高剑秋译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本书出售、求购地址：https://www.jiaokey.com/book/detail/11762242.html</w:t>
      </w:r>
    </w:p>
    <w:p>
      <w:r>
        <w:t>更多相关图书推荐：https://www.jiaokey.com</w:t>
      </w:r>
    </w:p>
    <w:p>
      <w:r>
        <w:t>（瑞士）弗·迪伦马特著；张佩芬，高剑秋译 其他作品：https://www.jiaokey.com/tag/（瑞士）弗·迪伦马特著；张佩芬，高剑秋译.html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关键词搜索：https://www.jiaokey.com/tag/法官和他的刽子手.html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