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风雨河神庙</w:t>
      </w:r>
    </w:p>
    <w:p>
      <w:r>
        <w:rPr>
          <w:rFonts w:ascii="宋体" w:hAnsi="宋体" w:eastAsia="宋体"/>
          <w:sz w:val="24"/>
        </w:rPr>
        <w:t>焦平作词；徐丽艳，陈国恒演唱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风雨河神庙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焦平作词；徐丽艳，陈国恒演唱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二人转-乐谱 乐谱-二人转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本书出售、求购地址：https://www.jiaokey.com/book/detail/11762209.html</w:t>
      </w:r>
    </w:p>
    <w:p>
      <w:r>
        <w:t>更多相关图书推荐：https://www.jiaokey.com</w:t>
      </w:r>
    </w:p>
    <w:p>
      <w:r>
        <w:t>焦平作词；徐丽艳，陈国恒演唱 其他作品：https://www.jiaokey.com/tag/焦平作词；徐丽艳，陈国恒演唱.html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关键词搜索：https://www.jiaokey.com/tag/二人转-乐谱 乐谱-二人转.html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