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夫妻双回门  掦剧</w:t>
      </w:r>
    </w:p>
    <w:p>
      <w:r>
        <w:rPr>
          <w:rFonts w:ascii="宋体" w:hAnsi="宋体" w:eastAsia="宋体"/>
          <w:sz w:val="24"/>
        </w:rPr>
        <w:t>凡中，蒋剑奎，江苏省剧目工作委员会编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夫妻双回门  掦剧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凡中，蒋剑奎，江苏省剧目工作委员会编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本书出售、求购地址：https://www.jiaokey.com/book/detail/11762191.html</w:t>
      </w:r>
    </w:p>
    <w:p>
      <w:r>
        <w:t>更多相关图书推荐：https://www.jiaokey.com</w:t>
      </w:r>
    </w:p>
    <w:p>
      <w:r>
        <w:t>凡中，蒋剑奎，江苏省剧目工作委员会编 其他作品：https://www.jiaokey.com/tag/凡中，蒋剑奎，江苏省剧目工作委员会编.html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关键词搜索：https://www.jiaokey.com/tag/夫妻双回门  掦剧.html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