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书名：遵义会议颂  1935-1975  纪念“遵义会议”四十周年歌曲专辑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出版日期：1975.01</w:t>
      </w:r>
    </w:p>
    <w:p>
      <w:r>
        <w:t>总页数：121</w:t>
      </w:r>
    </w:p>
    <w:p>
      <w:r>
        <w:t>更多请访问教客网: www.jiaokey.com</w:t>
      </w:r>
    </w:p>
    <w:p>
      <w:r>
        <w:t>遵义会议颂  1935-1975  纪念“遵义会议”四十周年歌曲专辑 评论地址：https://www.jiaokey.com/book/detail/11762186.html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