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山冈上的星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山冈上的星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本书出售、求购地址：https://www.jiaokey.com/book/detail/11762141.html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关键词搜索：https://www.jiaokey.com/tag/山冈上的星.html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