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领红旗  山歌剧</w:t>
      </w:r>
    </w:p>
    <w:p>
      <w:r>
        <w:rPr>
          <w:rFonts w:ascii="宋体" w:hAnsi="宋体" w:eastAsia="宋体"/>
          <w:sz w:val="24"/>
        </w:rPr>
        <w:t>上海市崇明县群众文艺演出队集体创作；杨继陶记谱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领红旗  山歌剧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上海市崇明县群众文艺演出队集体创作；杨继陶记谱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本书出售、求购地址：https://www.jiaokey.com/book/detail/11762139.html</w:t>
      </w:r>
    </w:p>
    <w:p>
      <w:r>
        <w:t>更多相关图书推荐：https://www.jiaokey.com</w:t>
      </w:r>
    </w:p>
    <w:p>
      <w:r>
        <w:t>上海市崇明县群众文艺演出队集体创作；杨继陶记谱 其他作品：https://www.jiaokey.com/tag/上海市崇明县群众文艺演出队集体创作；杨继陶记谱.html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关键词搜索：https://www.jiaokey.com/tag/领红旗  山歌剧.html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