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书名：中国婚姻质量报告</w:t>
      </w:r>
    </w:p>
    <w:p>
      <w:r>
        <w:t>作者：毛祖棠著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中国婚姻质量报告 评论地址：https://www.jiaokey.com/book/detail/11762107.html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