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书名：秃尾巴老李  皮影戏</w:t>
      </w:r>
    </w:p>
    <w:p>
      <w:r>
        <w:t>作者：高中兴编剧</w:t>
      </w:r>
    </w:p>
    <w:p>
      <w:r>
        <w:t>出版社：哈尔滨:北方文艺出版社,1960.06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秃尾巴老李  皮影戏 评论地址：https://www.jiaokey.com/book/detail/11762069.html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