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书名：花灯记  茂腔</w:t>
      </w:r>
    </w:p>
    <w:p>
      <w:r>
        <w:t>作者：吴杰著</w:t>
      </w:r>
    </w:p>
    <w:p>
      <w:r>
        <w:t>出版社：上海:上海文艺出版社,1962.11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花灯记  茂腔 评论地址：https://www.jiaokey.com/book/detail/11762057.html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