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书名：世界名人散文精选</w:t>
      </w:r>
    </w:p>
    <w:p>
      <w:r>
        <w:t>作者：胡沙岸主编</w:t>
      </w:r>
    </w:p>
    <w:p>
      <w:r>
        <w:t>出版社：南昌：百花洲文艺出版社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世界名人散文精选 评论地址：https://www.jiaokey.com/book/detail/11762033.html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