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看图说书  小说绣像阅读札记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看图说书  小说绣像阅读札记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本书出售、求购地址：https://www.jiaokey.com/book/detail/11761994.html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关键词搜索：https://www.jiaokey.com/tag/看图说书  小说绣像阅读札记.html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