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渤海郡王大祚荣传奇</w:t>
      </w:r>
    </w:p>
    <w:p>
      <w:r>
        <w:rPr>
          <w:rFonts w:ascii="宋体" w:hAnsi="宋体" w:eastAsia="宋体"/>
          <w:sz w:val="24"/>
        </w:rPr>
        <w:t>赵君伟，赵文润著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渤海郡王大祚荣传奇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赵君伟，赵文润著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长篇小说(地点:中国年代:现代)章回小说(地点:中国年代:现代)长篇小说章回小说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本书出售、求购地址：https://www.jiaokey.com/book/detail/11761974.html</w:t>
      </w:r>
    </w:p>
    <w:p>
      <w:r>
        <w:t>更多相关图书推荐：https://www.jiaokey.com</w:t>
      </w:r>
    </w:p>
    <w:p>
      <w:r>
        <w:t>赵君伟，赵文润著 其他作品：https://www.jiaokey.com/tag/赵君伟，赵文润著.html</w:t>
      </w:r>
    </w:p>
    <w:p>
      <w:r>
        <w:t>哈尔滨:黑龙江人民出版社,2003.07 出版图书：https://www.jiaokey.com/tag/哈尔滨:黑龙江人民出版社,2003.07.html</w:t>
      </w:r>
    </w:p>
    <w:p>
      <w:r>
        <w:t>关键词搜索：https://www.jiaokey.com/tag/长篇小说(地点:中国年代:现代)章回小说(地点:中国年代:现代)长篇小说章回小说.html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