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上  卷2  诗歌、散文、戏剧  1919-1945</w:t>
      </w:r>
    </w:p>
    <w:p>
      <w:r>
        <w:rPr>
          <w:rFonts w:ascii="宋体" w:hAnsi="宋体" w:eastAsia="宋体"/>
          <w:sz w:val="24"/>
        </w:rPr>
        <w:t>钱谷融主编；王铁仙，汤逸中，陈子善副主编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上  卷2  诗歌、散文、戏剧 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钱谷融主编；王铁仙，汤逸中，陈子善副主编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本书出售、求购地址：https://www.jiaokey.com/book/detail/11761972.html</w:t>
      </w:r>
    </w:p>
    <w:p>
      <w:r>
        <w:t>更多相关图书推荐：https://www.jiaokey.com</w:t>
      </w:r>
    </w:p>
    <w:p>
      <w:r>
        <w:t>钱谷融主编；王铁仙，汤逸中，陈子善副主编 其他作品：https://www.jiaokey.com/tag/钱谷融主编；王铁仙，汤逸中，陈子善副主编.html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关键词搜索：https://www.jiaokey.com/tag/中国现当代文学作品选  上  卷2  诗歌、散文、戏剧 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