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书名：柳春桃  简谱本</w:t>
      </w:r>
    </w:p>
    <w:p>
      <w:r>
        <w:t>作者：奚青汶作词；马凤兰，黄起山演唱，杨予野记谱</w:t>
      </w:r>
    </w:p>
    <w:p>
      <w:r>
        <w:t>出版社：沈阳：春风文艺出版社</w:t>
      </w:r>
    </w:p>
    <w:p>
      <w:r>
        <w:t>出版日期：1964.08</w:t>
      </w:r>
    </w:p>
    <w:p>
      <w:r>
        <w:t>总页数：52</w:t>
      </w:r>
    </w:p>
    <w:p>
      <w:r>
        <w:t>更多请访问教客网: www.jiaokey.com</w:t>
      </w:r>
    </w:p>
    <w:p>
      <w:r>
        <w:t>柳春桃  简谱本 评论地址：https://www.jiaokey.com/book/detail/11761956.html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