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唱雷锋  学雷锋  歌曲专辑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唱雷锋  学雷锋  歌曲专辑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本书出售、求购地址：https://www.jiaokey.com/book/detail/11761939.html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关键词搜索：https://www.jiaokey.com/tag/唱雷锋  学雷锋  歌曲专辑.html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