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歌唱雷锋  歌本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歌唱雷锋  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本书出售、求购地址：https://www.jiaokey.com/book/detail/11761920.html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关键词搜索：https://www.jiaokey.com/tag/歌唱雷锋  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