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谈三个戏剧人物：陈世美  王十朋  蔡伯喈</w:t>
      </w:r>
    </w:p>
    <w:p>
      <w:r>
        <w:rPr>
          <w:rFonts w:ascii="宋体" w:hAnsi="宋体" w:eastAsia="宋体"/>
          <w:sz w:val="24"/>
        </w:rPr>
        <w:t>中国戏曲研究院，李啸仓编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谈三个戏剧人物：陈世美  王十朋  蔡伯喈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中国戏曲研究院，李啸仓编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本书出售、求购地址：https://www.jiaokey.com/book/detail/11761897.html</w:t>
      </w:r>
    </w:p>
    <w:p>
      <w:r>
        <w:t>更多相关图书推荐：https://www.jiaokey.com</w:t>
      </w:r>
    </w:p>
    <w:p>
      <w:r>
        <w:t>中国戏曲研究院，李啸仓编 其他作品：https://www.jiaokey.com/tag/中国戏曲研究院，李啸仓编.html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关键词搜索：https://www.jiaokey.com/tag/谈三个戏剧人物：陈世美  王十朋  蔡伯喈.html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